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55" w:rsidRPr="00A349A9" w:rsidRDefault="007842E4" w:rsidP="00A349A9">
      <w:pPr>
        <w:pStyle w:val="Heading1"/>
        <w:jc w:val="center"/>
        <w:rPr>
          <w:rFonts w:ascii="Futura Lt BT" w:hAnsi="Futura Lt B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D05D2F1" wp14:editId="637A5D69">
            <wp:simplePos x="0" y="0"/>
            <wp:positionH relativeFrom="column">
              <wp:posOffset>895350</wp:posOffset>
            </wp:positionH>
            <wp:positionV relativeFrom="paragraph">
              <wp:posOffset>-638175</wp:posOffset>
            </wp:positionV>
            <wp:extent cx="3590925" cy="1122045"/>
            <wp:effectExtent l="0" t="0" r="9525" b="1905"/>
            <wp:wrapTight wrapText="bothSides">
              <wp:wrapPolygon edited="0">
                <wp:start x="1490" y="0"/>
                <wp:lineTo x="688" y="1100"/>
                <wp:lineTo x="0" y="4034"/>
                <wp:lineTo x="0" y="18703"/>
                <wp:lineTo x="1031" y="21270"/>
                <wp:lineTo x="1490" y="21270"/>
                <wp:lineTo x="2865" y="21270"/>
                <wp:lineTo x="3438" y="21270"/>
                <wp:lineTo x="5156" y="18336"/>
                <wp:lineTo x="5156" y="17603"/>
                <wp:lineTo x="21543" y="15036"/>
                <wp:lineTo x="21543" y="7701"/>
                <wp:lineTo x="5959" y="4767"/>
                <wp:lineTo x="4698" y="1467"/>
                <wp:lineTo x="3667" y="0"/>
                <wp:lineTo x="149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thouse-logo-icon-2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A349A9">
        <w:br/>
      </w:r>
      <w:r w:rsidR="00A24A6C" w:rsidRPr="00A349A9">
        <w:rPr>
          <w:rFonts w:ascii="Futura Lt BT" w:hAnsi="Futura Lt BT"/>
          <w:color w:val="159DBC"/>
        </w:rPr>
        <w:t>Pre-Order Form</w:t>
      </w:r>
    </w:p>
    <w:p w:rsidR="00993955" w:rsidRPr="00A349A9" w:rsidRDefault="007842E4">
      <w:pPr>
        <w:jc w:val="center"/>
        <w:rPr>
          <w:rFonts w:ascii="Futura Lt BT" w:hAnsi="Futura Lt BT"/>
        </w:rPr>
      </w:pPr>
      <w:r w:rsidRPr="00A349A9">
        <w:rPr>
          <w:rFonts w:ascii="Futura Lt BT" w:hAnsi="Futura Lt BT"/>
        </w:rPr>
        <w:t>P</w:t>
      </w:r>
      <w:r w:rsidR="00A24A6C" w:rsidRPr="00A349A9">
        <w:rPr>
          <w:rFonts w:ascii="Futura Lt BT" w:hAnsi="Futura Lt BT"/>
        </w:rPr>
        <w:t xml:space="preserve">lease complete and return </w:t>
      </w:r>
      <w:r w:rsidRPr="00A349A9">
        <w:rPr>
          <w:rFonts w:ascii="Futura Lt BT" w:hAnsi="Futura Lt BT"/>
        </w:rPr>
        <w:t>this form ahead of your booking</w:t>
      </w:r>
    </w:p>
    <w:p w:rsidR="00993955" w:rsidRPr="00A349A9" w:rsidRDefault="00A24A6C">
      <w:pPr>
        <w:pStyle w:val="Heading2"/>
        <w:rPr>
          <w:rFonts w:ascii="Futura Lt BT" w:hAnsi="Futura Lt BT"/>
          <w:color w:val="159DBC"/>
        </w:rPr>
      </w:pPr>
      <w:r w:rsidRPr="00A349A9">
        <w:rPr>
          <w:rFonts w:ascii="Futura Lt BT" w:hAnsi="Futura Lt BT"/>
          <w:color w:val="159DBC"/>
        </w:rPr>
        <w:t>Booking Details</w:t>
      </w:r>
    </w:p>
    <w:p w:rsidR="00993955" w:rsidRPr="00A349A9" w:rsidRDefault="00A24A6C">
      <w:pPr>
        <w:rPr>
          <w:rFonts w:ascii="Futura Lt BT" w:hAnsi="Futura Lt BT"/>
        </w:rPr>
      </w:pPr>
      <w:r w:rsidRPr="00A349A9">
        <w:rPr>
          <w:rFonts w:ascii="Futura Lt BT" w:hAnsi="Futura Lt BT"/>
        </w:rPr>
        <w:t xml:space="preserve">Date of Booking: </w:t>
      </w:r>
      <w:r w:rsidR="007842E4" w:rsidRPr="00A349A9">
        <w:rPr>
          <w:rFonts w:ascii="Futura Lt BT" w:hAnsi="Futura Lt BT"/>
        </w:rPr>
        <w:t xml:space="preserve">  </w:t>
      </w:r>
      <w:r w:rsidRPr="00A349A9">
        <w:rPr>
          <w:rFonts w:ascii="Futura Lt BT" w:hAnsi="Futura Lt BT"/>
        </w:rPr>
        <w:t>____________________________</w:t>
      </w:r>
      <w:r w:rsidR="007842E4" w:rsidRPr="00A349A9">
        <w:rPr>
          <w:rFonts w:ascii="Futura Lt BT" w:hAnsi="Futura Lt BT"/>
        </w:rPr>
        <w:t>___</w:t>
      </w:r>
      <w:r w:rsidR="00511EB2">
        <w:rPr>
          <w:rFonts w:ascii="Futura Lt BT" w:hAnsi="Futura Lt BT"/>
        </w:rPr>
        <w:t>______________________________</w:t>
      </w:r>
      <w:bookmarkStart w:id="0" w:name="_GoBack"/>
      <w:bookmarkEnd w:id="0"/>
    </w:p>
    <w:p w:rsidR="00993955" w:rsidRPr="00A349A9" w:rsidRDefault="00A24A6C">
      <w:pPr>
        <w:rPr>
          <w:rFonts w:ascii="Futura Lt BT" w:hAnsi="Futura Lt BT"/>
        </w:rPr>
      </w:pPr>
      <w:r w:rsidRPr="00A349A9">
        <w:rPr>
          <w:rFonts w:ascii="Futura Lt BT" w:hAnsi="Futura Lt BT"/>
        </w:rPr>
        <w:t xml:space="preserve">Time of Booking: </w:t>
      </w:r>
      <w:r w:rsidR="007842E4" w:rsidRPr="00A349A9">
        <w:rPr>
          <w:rFonts w:ascii="Futura Lt BT" w:hAnsi="Futura Lt BT"/>
        </w:rPr>
        <w:t xml:space="preserve">  </w:t>
      </w:r>
      <w:r w:rsidRPr="00A349A9">
        <w:rPr>
          <w:rFonts w:ascii="Futura Lt BT" w:hAnsi="Futura Lt BT"/>
        </w:rPr>
        <w:t>____________________________</w:t>
      </w:r>
      <w:r w:rsidR="007842E4" w:rsidRPr="00A349A9">
        <w:rPr>
          <w:rFonts w:ascii="Futura Lt BT" w:hAnsi="Futura Lt BT"/>
        </w:rPr>
        <w:t>___</w:t>
      </w:r>
      <w:r w:rsidR="00511EB2">
        <w:rPr>
          <w:rFonts w:ascii="Futura Lt BT" w:hAnsi="Futura Lt BT"/>
        </w:rPr>
        <w:t>______________________________</w:t>
      </w:r>
    </w:p>
    <w:p w:rsidR="00993955" w:rsidRPr="00A349A9" w:rsidRDefault="00A24A6C">
      <w:pPr>
        <w:rPr>
          <w:rFonts w:ascii="Futura Lt BT" w:hAnsi="Futura Lt BT"/>
        </w:rPr>
      </w:pPr>
      <w:r w:rsidRPr="00A349A9">
        <w:rPr>
          <w:rFonts w:ascii="Futura Lt BT" w:hAnsi="Futura Lt BT"/>
        </w:rPr>
        <w:t xml:space="preserve">Number of Guests: </w:t>
      </w:r>
      <w:r w:rsidR="007842E4" w:rsidRPr="00A349A9">
        <w:rPr>
          <w:rFonts w:ascii="Futura Lt BT" w:hAnsi="Futura Lt BT"/>
        </w:rPr>
        <w:t xml:space="preserve">  </w:t>
      </w:r>
      <w:r w:rsidRPr="00A349A9">
        <w:rPr>
          <w:rFonts w:ascii="Futura Lt BT" w:hAnsi="Futura Lt BT"/>
        </w:rPr>
        <w:t>____________________________</w:t>
      </w:r>
      <w:r w:rsidR="007842E4" w:rsidRPr="00A349A9">
        <w:rPr>
          <w:rFonts w:ascii="Futura Lt BT" w:hAnsi="Futura Lt BT"/>
        </w:rPr>
        <w:t>______</w:t>
      </w:r>
      <w:r w:rsidR="00511EB2">
        <w:rPr>
          <w:rFonts w:ascii="Futura Lt BT" w:hAnsi="Futura Lt BT"/>
        </w:rPr>
        <w:t>_________________________</w:t>
      </w:r>
    </w:p>
    <w:p w:rsidR="00993955" w:rsidRPr="00A349A9" w:rsidRDefault="00A24A6C">
      <w:pPr>
        <w:rPr>
          <w:rFonts w:ascii="Futura Lt BT" w:hAnsi="Futura Lt BT"/>
        </w:rPr>
      </w:pPr>
      <w:r w:rsidRPr="00A349A9">
        <w:rPr>
          <w:rFonts w:ascii="Futura Lt BT" w:hAnsi="Futura Lt BT"/>
        </w:rPr>
        <w:t xml:space="preserve">Name of Booking: </w:t>
      </w:r>
      <w:r w:rsidR="007842E4" w:rsidRPr="00A349A9">
        <w:rPr>
          <w:rFonts w:ascii="Futura Lt BT" w:hAnsi="Futura Lt BT"/>
        </w:rPr>
        <w:t xml:space="preserve">  </w:t>
      </w:r>
      <w:r w:rsidRPr="00A349A9">
        <w:rPr>
          <w:rFonts w:ascii="Futura Lt BT" w:hAnsi="Futura Lt BT"/>
        </w:rPr>
        <w:t>____________________________</w:t>
      </w:r>
      <w:r w:rsidR="007842E4" w:rsidRPr="00A349A9">
        <w:rPr>
          <w:rFonts w:ascii="Futura Lt BT" w:hAnsi="Futura Lt BT"/>
        </w:rPr>
        <w:t>__</w:t>
      </w:r>
      <w:r w:rsidR="00511EB2">
        <w:rPr>
          <w:rFonts w:ascii="Futura Lt BT" w:hAnsi="Futura Lt BT"/>
        </w:rPr>
        <w:t>______________________________</w:t>
      </w:r>
    </w:p>
    <w:p w:rsidR="00993955" w:rsidRPr="00A349A9" w:rsidRDefault="00A24A6C">
      <w:pPr>
        <w:rPr>
          <w:rFonts w:ascii="Futura Lt BT" w:hAnsi="Futura Lt BT"/>
        </w:rPr>
      </w:pPr>
      <w:r w:rsidRPr="00A349A9">
        <w:rPr>
          <w:rFonts w:ascii="Futura Lt BT" w:hAnsi="Futura Lt BT"/>
        </w:rPr>
        <w:t xml:space="preserve">Contact Number: </w:t>
      </w:r>
      <w:r w:rsidR="007842E4" w:rsidRPr="00A349A9">
        <w:rPr>
          <w:rFonts w:ascii="Futura Lt BT" w:hAnsi="Futura Lt BT"/>
        </w:rPr>
        <w:t xml:space="preserve">  </w:t>
      </w:r>
      <w:r w:rsidRPr="00A349A9">
        <w:rPr>
          <w:rFonts w:ascii="Futura Lt BT" w:hAnsi="Futura Lt BT"/>
        </w:rPr>
        <w:t>____________________________</w:t>
      </w:r>
      <w:r w:rsidR="007842E4" w:rsidRPr="00A349A9">
        <w:rPr>
          <w:rFonts w:ascii="Futura Lt BT" w:hAnsi="Futura Lt BT"/>
        </w:rPr>
        <w:t>__</w:t>
      </w:r>
      <w:r w:rsidR="00511EB2">
        <w:rPr>
          <w:rFonts w:ascii="Futura Lt BT" w:hAnsi="Futura Lt BT"/>
        </w:rPr>
        <w:t>_______________________________</w:t>
      </w:r>
    </w:p>
    <w:p w:rsidR="007842E4" w:rsidRPr="00A349A9" w:rsidRDefault="007842E4">
      <w:pPr>
        <w:pStyle w:val="Heading2"/>
        <w:rPr>
          <w:rFonts w:ascii="Futura Lt BT" w:eastAsiaTheme="minorEastAsia" w:hAnsi="Futura Lt BT" w:cstheme="minorBidi"/>
          <w:b w:val="0"/>
          <w:bCs w:val="0"/>
          <w:color w:val="auto"/>
          <w:sz w:val="22"/>
          <w:szCs w:val="22"/>
        </w:rPr>
      </w:pPr>
    </w:p>
    <w:p w:rsidR="00993955" w:rsidRPr="00A349A9" w:rsidRDefault="00A24A6C" w:rsidP="007842E4">
      <w:pPr>
        <w:pStyle w:val="Heading2"/>
        <w:rPr>
          <w:rFonts w:ascii="Futura Lt BT" w:hAnsi="Futura Lt BT"/>
          <w:color w:val="159DBC"/>
        </w:rPr>
      </w:pPr>
      <w:r w:rsidRPr="00A349A9">
        <w:rPr>
          <w:rFonts w:ascii="Futura Lt BT" w:hAnsi="Futura Lt BT"/>
          <w:color w:val="159DBC"/>
        </w:rPr>
        <w:t>Starters</w:t>
      </w:r>
    </w:p>
    <w:tbl>
      <w:tblPr>
        <w:tblW w:w="0" w:type="auto"/>
        <w:tblBorders>
          <w:top w:val="single" w:sz="4" w:space="0" w:color="159DBC"/>
          <w:left w:val="single" w:sz="4" w:space="0" w:color="159DBC"/>
          <w:bottom w:val="single" w:sz="4" w:space="0" w:color="159DBC"/>
          <w:right w:val="single" w:sz="4" w:space="0" w:color="159DBC"/>
          <w:insideH w:val="single" w:sz="4" w:space="0" w:color="159DBC"/>
          <w:insideV w:val="single" w:sz="4" w:space="0" w:color="159DBC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93955" w:rsidRPr="00A349A9" w:rsidTr="007842E4">
        <w:tc>
          <w:tcPr>
            <w:tcW w:w="2160" w:type="dxa"/>
          </w:tcPr>
          <w:p w:rsidR="00993955" w:rsidRPr="00A349A9" w:rsidRDefault="00A24A6C">
            <w:pPr>
              <w:rPr>
                <w:rFonts w:ascii="Futura Lt BT" w:hAnsi="Futura Lt BT"/>
              </w:rPr>
            </w:pPr>
            <w:r w:rsidRPr="00A349A9">
              <w:rPr>
                <w:rFonts w:ascii="Futura Lt BT" w:hAnsi="Futura Lt BT"/>
              </w:rPr>
              <w:t>QTY</w:t>
            </w:r>
          </w:p>
        </w:tc>
        <w:tc>
          <w:tcPr>
            <w:tcW w:w="2160" w:type="dxa"/>
          </w:tcPr>
          <w:p w:rsidR="00993955" w:rsidRPr="00A349A9" w:rsidRDefault="00A24A6C">
            <w:pPr>
              <w:rPr>
                <w:rFonts w:ascii="Futura Lt BT" w:hAnsi="Futura Lt BT"/>
              </w:rPr>
            </w:pPr>
            <w:r w:rsidRPr="00A349A9">
              <w:rPr>
                <w:rFonts w:ascii="Futura Lt BT" w:hAnsi="Futura Lt BT"/>
              </w:rPr>
              <w:t>Starter Name</w:t>
            </w:r>
          </w:p>
        </w:tc>
        <w:tc>
          <w:tcPr>
            <w:tcW w:w="2160" w:type="dxa"/>
          </w:tcPr>
          <w:p w:rsidR="00993955" w:rsidRPr="00A349A9" w:rsidRDefault="00A24A6C">
            <w:pPr>
              <w:rPr>
                <w:rFonts w:ascii="Futura Lt BT" w:hAnsi="Futura Lt BT"/>
              </w:rPr>
            </w:pPr>
            <w:r w:rsidRPr="00A349A9">
              <w:rPr>
                <w:rFonts w:ascii="Futura Lt BT" w:hAnsi="Futura Lt BT"/>
              </w:rPr>
              <w:t>Guest Name</w:t>
            </w:r>
          </w:p>
        </w:tc>
        <w:tc>
          <w:tcPr>
            <w:tcW w:w="2160" w:type="dxa"/>
          </w:tcPr>
          <w:p w:rsidR="00993955" w:rsidRPr="00A349A9" w:rsidRDefault="00A24A6C">
            <w:pPr>
              <w:rPr>
                <w:rFonts w:ascii="Futura Lt BT" w:hAnsi="Futura Lt BT"/>
              </w:rPr>
            </w:pPr>
            <w:r w:rsidRPr="00A349A9">
              <w:rPr>
                <w:rFonts w:ascii="Futura Lt BT" w:hAnsi="Futura Lt BT"/>
              </w:rPr>
              <w:t>Notes / Allergies</w:t>
            </w:r>
          </w:p>
        </w:tc>
      </w:tr>
      <w:tr w:rsidR="00993955" w:rsidRPr="00A349A9" w:rsidTr="007842E4"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</w:tr>
      <w:tr w:rsidR="00993955" w:rsidRPr="00A349A9" w:rsidTr="007842E4"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</w:tr>
      <w:tr w:rsidR="00993955" w:rsidRPr="00A349A9" w:rsidTr="007842E4"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993955" w:rsidRPr="00A349A9" w:rsidRDefault="00993955">
            <w:pPr>
              <w:rPr>
                <w:rFonts w:ascii="Futura Lt BT" w:hAnsi="Futura Lt BT"/>
              </w:rPr>
            </w:pPr>
          </w:p>
        </w:tc>
      </w:tr>
    </w:tbl>
    <w:p w:rsidR="007842E4" w:rsidRPr="00A349A9" w:rsidRDefault="007842E4">
      <w:pPr>
        <w:pStyle w:val="Heading2"/>
        <w:rPr>
          <w:rFonts w:ascii="Futura Lt BT" w:eastAsiaTheme="minorEastAsia" w:hAnsi="Futura Lt BT" w:cstheme="minorBidi"/>
          <w:b w:val="0"/>
          <w:bCs w:val="0"/>
          <w:color w:val="auto"/>
          <w:sz w:val="22"/>
          <w:szCs w:val="22"/>
        </w:rPr>
      </w:pPr>
    </w:p>
    <w:p w:rsidR="00993955" w:rsidRPr="00A349A9" w:rsidRDefault="00A24A6C">
      <w:pPr>
        <w:pStyle w:val="Heading2"/>
        <w:rPr>
          <w:rFonts w:ascii="Futura Lt BT" w:hAnsi="Futura Lt BT"/>
          <w:color w:val="159DBC"/>
        </w:rPr>
      </w:pPr>
      <w:r w:rsidRPr="00A349A9">
        <w:rPr>
          <w:rFonts w:ascii="Futura Lt BT" w:hAnsi="Futura Lt BT"/>
          <w:color w:val="159DBC"/>
        </w:rPr>
        <w:t>Mains</w:t>
      </w:r>
    </w:p>
    <w:tbl>
      <w:tblPr>
        <w:tblW w:w="0" w:type="auto"/>
        <w:tblBorders>
          <w:top w:val="single" w:sz="4" w:space="0" w:color="159DBC"/>
          <w:left w:val="single" w:sz="4" w:space="0" w:color="159DBC"/>
          <w:bottom w:val="single" w:sz="4" w:space="0" w:color="159DBC"/>
          <w:right w:val="single" w:sz="4" w:space="0" w:color="159DBC"/>
          <w:insideH w:val="single" w:sz="4" w:space="0" w:color="159DBC"/>
          <w:insideV w:val="single" w:sz="4" w:space="0" w:color="159DBC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842E4" w:rsidRPr="00A349A9" w:rsidTr="0009090B"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  <w:r w:rsidRPr="00A349A9">
              <w:rPr>
                <w:rFonts w:ascii="Futura Lt BT" w:hAnsi="Futura Lt BT"/>
              </w:rPr>
              <w:t>QTY</w:t>
            </w: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  <w:r w:rsidRPr="00A349A9">
              <w:rPr>
                <w:rFonts w:ascii="Futura Lt BT" w:hAnsi="Futura Lt BT"/>
              </w:rPr>
              <w:t>Starter Name</w:t>
            </w: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  <w:r w:rsidRPr="00A349A9">
              <w:rPr>
                <w:rFonts w:ascii="Futura Lt BT" w:hAnsi="Futura Lt BT"/>
              </w:rPr>
              <w:t>Guest Name</w:t>
            </w: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  <w:r w:rsidRPr="00A349A9">
              <w:rPr>
                <w:rFonts w:ascii="Futura Lt BT" w:hAnsi="Futura Lt BT"/>
              </w:rPr>
              <w:t>Notes / Allergies</w:t>
            </w:r>
          </w:p>
        </w:tc>
      </w:tr>
      <w:tr w:rsidR="007842E4" w:rsidRPr="00A349A9" w:rsidTr="0009090B"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</w:tr>
      <w:tr w:rsidR="007842E4" w:rsidRPr="00A349A9" w:rsidTr="0009090B"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</w:tr>
      <w:tr w:rsidR="007842E4" w:rsidRPr="00A349A9" w:rsidTr="0009090B"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  <w:tc>
          <w:tcPr>
            <w:tcW w:w="2160" w:type="dxa"/>
          </w:tcPr>
          <w:p w:rsidR="007842E4" w:rsidRPr="00A349A9" w:rsidRDefault="007842E4" w:rsidP="0009090B">
            <w:pPr>
              <w:rPr>
                <w:rFonts w:ascii="Futura Lt BT" w:hAnsi="Futura Lt BT"/>
              </w:rPr>
            </w:pPr>
          </w:p>
        </w:tc>
      </w:tr>
    </w:tbl>
    <w:p w:rsidR="00993955" w:rsidRPr="00A349A9" w:rsidRDefault="00993955">
      <w:pPr>
        <w:rPr>
          <w:rFonts w:ascii="Futura Lt BT" w:hAnsi="Futura Lt BT"/>
        </w:rPr>
      </w:pPr>
    </w:p>
    <w:p w:rsidR="00993955" w:rsidRPr="006B7EB4" w:rsidRDefault="00A24A6C" w:rsidP="007842E4">
      <w:pPr>
        <w:pStyle w:val="Heading2"/>
        <w:jc w:val="center"/>
        <w:rPr>
          <w:rFonts w:ascii="Futura Lt BT" w:hAnsi="Futura Lt BT"/>
          <w:color w:val="159DBC"/>
        </w:rPr>
      </w:pPr>
      <w:r w:rsidRPr="006B7EB4">
        <w:rPr>
          <w:rFonts w:ascii="Futura Lt BT" w:hAnsi="Futura Lt BT"/>
          <w:color w:val="159DBC"/>
        </w:rPr>
        <w:t>Thank You</w:t>
      </w:r>
    </w:p>
    <w:p w:rsidR="00993955" w:rsidRPr="006B7EB4" w:rsidRDefault="00A24A6C" w:rsidP="007842E4">
      <w:pPr>
        <w:jc w:val="center"/>
        <w:rPr>
          <w:rFonts w:ascii="Futura Lt BT" w:hAnsi="Futura Lt BT"/>
        </w:rPr>
      </w:pPr>
      <w:r w:rsidRPr="006B7EB4">
        <w:rPr>
          <w:rFonts w:ascii="Futura Lt BT" w:hAnsi="Futura Lt BT"/>
        </w:rPr>
        <w:t xml:space="preserve">We look forward to welcoming you to The Boathouse. Please let us know of any dietary requirements in advance. For more info, visit </w:t>
      </w:r>
      <w:r w:rsidRPr="006B7EB4">
        <w:rPr>
          <w:rFonts w:ascii="Futura Lt BT" w:hAnsi="Futura Lt BT"/>
          <w:b/>
        </w:rPr>
        <w:t>www.boathouse.co.uk</w:t>
      </w:r>
    </w:p>
    <w:sectPr w:rsidR="00993955" w:rsidRPr="006B7EB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E2" w:rsidRDefault="000E5EE2" w:rsidP="000D3923">
      <w:pPr>
        <w:spacing w:after="0" w:line="240" w:lineRule="auto"/>
      </w:pPr>
      <w:r>
        <w:separator/>
      </w:r>
    </w:p>
  </w:endnote>
  <w:endnote w:type="continuationSeparator" w:id="0">
    <w:p w:rsidR="000E5EE2" w:rsidRDefault="000E5EE2" w:rsidP="000D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23" w:rsidRDefault="000D39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23" w:rsidRDefault="000D39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23" w:rsidRDefault="000D3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E2" w:rsidRDefault="000E5EE2" w:rsidP="000D3923">
      <w:pPr>
        <w:spacing w:after="0" w:line="240" w:lineRule="auto"/>
      </w:pPr>
      <w:r>
        <w:separator/>
      </w:r>
    </w:p>
  </w:footnote>
  <w:footnote w:type="continuationSeparator" w:id="0">
    <w:p w:rsidR="000E5EE2" w:rsidRDefault="000E5EE2" w:rsidP="000D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23" w:rsidRDefault="000D3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23" w:rsidRDefault="000D39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23" w:rsidRDefault="000D3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3923"/>
    <w:rsid w:val="000E5EE2"/>
    <w:rsid w:val="0015074B"/>
    <w:rsid w:val="0029639D"/>
    <w:rsid w:val="00326F90"/>
    <w:rsid w:val="00342A0C"/>
    <w:rsid w:val="00511EB2"/>
    <w:rsid w:val="006972D0"/>
    <w:rsid w:val="006B7EB4"/>
    <w:rsid w:val="007842E4"/>
    <w:rsid w:val="00993955"/>
    <w:rsid w:val="00A24A6C"/>
    <w:rsid w:val="00A349A9"/>
    <w:rsid w:val="00AA1D8D"/>
    <w:rsid w:val="00B47730"/>
    <w:rsid w:val="00C30A76"/>
    <w:rsid w:val="00CA6A1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46426E-6355-4381-8D7D-2F368155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Studio Shotz</cp:lastModifiedBy>
  <cp:revision>9</cp:revision>
  <dcterms:created xsi:type="dcterms:W3CDTF">2013-12-23T23:15:00Z</dcterms:created>
  <dcterms:modified xsi:type="dcterms:W3CDTF">2025-05-28T13:26:00Z</dcterms:modified>
  <cp:category/>
</cp:coreProperties>
</file>